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do the riverine rabbit live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  do Cape mountain zebras have beneath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have the Knysna seahorses lived in the last 40 million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are the Knysna seahorses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riverine rabbit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Riverine Rabbit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riverine rabbit feed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cape Mountain zebras get their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cape mountain zebra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habitat does the cape mountain zebra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the female seahorse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seahorse is the most endangered </w:t>
            </w:r>
          </w:p>
        </w:tc>
      </w:tr>
    </w:tbl>
    <w:p>
      <w:pPr>
        <w:pStyle w:val="WordBankMedium"/>
      </w:pPr>
      <w:r>
        <w:t xml:space="preserve">   hilly    </w:t>
      </w:r>
      <w:r>
        <w:t xml:space="preserve">   tufted grass    </w:t>
      </w:r>
      <w:r>
        <w:t xml:space="preserve">   male    </w:t>
      </w:r>
      <w:r>
        <w:t xml:space="preserve">   knysna     </w:t>
      </w:r>
      <w:r>
        <w:t xml:space="preserve">   droppings    </w:t>
      </w:r>
      <w:r>
        <w:t xml:space="preserve">   leaves    </w:t>
      </w:r>
      <w:r>
        <w:t xml:space="preserve">   Oceans     </w:t>
      </w:r>
      <w:r>
        <w:t xml:space="preserve">   underground    </w:t>
      </w:r>
      <w:r>
        <w:t xml:space="preserve">   four    </w:t>
      </w:r>
      <w:r>
        <w:t xml:space="preserve">   Green    </w:t>
      </w:r>
      <w:r>
        <w:t xml:space="preserve">   white    </w:t>
      </w:r>
      <w:r>
        <w:t xml:space="preserve">   karoo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Biomes</dc:title>
  <dcterms:created xsi:type="dcterms:W3CDTF">2021-10-11T01:16:52Z</dcterms:created>
  <dcterms:modified xsi:type="dcterms:W3CDTF">2021-10-11T01:16:52Z</dcterms:modified>
</cp:coreProperties>
</file>