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combination of biology with computer deals with the field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of transferring RNA from agarose get to nitrocellulose membrane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combining a foreign DNA with a plasmid DNA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complete genome of an organism in small pieces of DNA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laboratory technique used to establish a link between biological evidence and a suspect in a criminal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of biotechnology in which molecular biology techniques are used to genetically engineer (i.e. modify the genome of)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 who coined the word Biotechnology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 vitro technique which multiplies target DNA to million copies within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technique of transferring Protein from agarose get to nitrocellulose membrane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Creation of an animal with a foreign gene in its genome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Production of multiple superior germ plasm can be achieved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Portion of an antigen is used as a vaccine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of embryos in test tube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Techniques related to manipulation of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of transferring DNA from agarose get to nitrocellulose membrane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exploitation of biological processes for industrial and other purposes, especially the genetic manipulation of microorganisms for the production of antibiotics, hormones,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Monoclonal antibodies are directed against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Biotechnology</dc:title>
  <dcterms:created xsi:type="dcterms:W3CDTF">2021-10-11T01:15:21Z</dcterms:created>
  <dcterms:modified xsi:type="dcterms:W3CDTF">2021-10-11T01:15:21Z</dcterms:modified>
</cp:coreProperties>
</file>