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Camouflage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Bulging    </w:t>
      </w:r>
      <w:r>
        <w:t xml:space="preserve">   Distinguish    </w:t>
      </w:r>
      <w:r>
        <w:t xml:space="preserve">   Cylindrical    </w:t>
      </w:r>
      <w:r>
        <w:t xml:space="preserve">   Kaleidoscope    </w:t>
      </w:r>
      <w:r>
        <w:t xml:space="preserve">   Metabolism    </w:t>
      </w:r>
      <w:r>
        <w:t xml:space="preserve">   Menacing    </w:t>
      </w:r>
      <w:r>
        <w:t xml:space="preserve">   Treacherous    </w:t>
      </w:r>
      <w:r>
        <w:t xml:space="preserve">   Transparent    </w:t>
      </w:r>
      <w:r>
        <w:t xml:space="preserve">   Domestic    </w:t>
      </w:r>
      <w:r>
        <w:t xml:space="preserve">   Finicky    </w:t>
      </w:r>
      <w:r>
        <w:t xml:space="preserve">   Ovipositors    </w:t>
      </w:r>
      <w:r>
        <w:t xml:space="preserve">   Astounding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Camouflage</dc:title>
  <dcterms:created xsi:type="dcterms:W3CDTF">2021-10-11T01:16:02Z</dcterms:created>
  <dcterms:modified xsi:type="dcterms:W3CDTF">2021-10-11T01:16:02Z</dcterms:modified>
</cp:coreProperties>
</file>