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Captivity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Tough    </w:t>
      </w:r>
      <w:r>
        <w:t xml:space="preserve">   Unfair    </w:t>
      </w:r>
      <w:r>
        <w:t xml:space="preserve">   Punishing    </w:t>
      </w:r>
      <w:r>
        <w:t xml:space="preserve">   Harsh    </w:t>
      </w:r>
      <w:r>
        <w:t xml:space="preserve">   Cruel    </w:t>
      </w:r>
      <w:r>
        <w:t xml:space="preserve">   Prison    </w:t>
      </w:r>
      <w:r>
        <w:t xml:space="preserve">   Barbaric    </w:t>
      </w:r>
      <w:r>
        <w:t xml:space="preserve">   Immoral    </w:t>
      </w:r>
      <w:r>
        <w:t xml:space="preserve">   Delight    </w:t>
      </w:r>
      <w:r>
        <w:t xml:space="preserve">   Amusement    </w:t>
      </w:r>
      <w:r>
        <w:t xml:space="preserve">   Enjoyment    </w:t>
      </w:r>
      <w:r>
        <w:t xml:space="preserve">   Moral    </w:t>
      </w:r>
      <w:r>
        <w:t xml:space="preserve">   Just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Captivity </dc:title>
  <dcterms:created xsi:type="dcterms:W3CDTF">2021-10-11T01:16:46Z</dcterms:created>
  <dcterms:modified xsi:type="dcterms:W3CDTF">2021-10-11T01:16:46Z</dcterms:modified>
</cp:coreProperties>
</file>