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Reassurance    </w:t>
      </w:r>
      <w:r>
        <w:t xml:space="preserve">   Insurance    </w:t>
      </w:r>
      <w:r>
        <w:t xml:space="preserve">   Records    </w:t>
      </w:r>
      <w:r>
        <w:t xml:space="preserve">   Claws    </w:t>
      </w:r>
      <w:r>
        <w:t xml:space="preserve">   Nose    </w:t>
      </w:r>
      <w:r>
        <w:t xml:space="preserve">   Teeth    </w:t>
      </w:r>
      <w:r>
        <w:t xml:space="preserve">   Gums    </w:t>
      </w:r>
      <w:r>
        <w:t xml:space="preserve">   Medication    </w:t>
      </w:r>
      <w:r>
        <w:t xml:space="preserve">   Bathing    </w:t>
      </w:r>
      <w:r>
        <w:t xml:space="preserve">   Anus    </w:t>
      </w:r>
      <w:r>
        <w:t xml:space="preserve">   Genitals    </w:t>
      </w:r>
      <w:r>
        <w:t xml:space="preserve">   Ears    </w:t>
      </w:r>
      <w:r>
        <w:t xml:space="preserve">   Eyes    </w:t>
      </w:r>
      <w:r>
        <w:t xml:space="preserve">   Skin    </w:t>
      </w:r>
      <w:r>
        <w:t xml:space="preserve">   Clipping    </w:t>
      </w:r>
      <w:r>
        <w:t xml:space="preserve">   Toys    </w:t>
      </w:r>
      <w:r>
        <w:t xml:space="preserve">   Exercise    </w:t>
      </w:r>
      <w:r>
        <w:t xml:space="preserve">   Companionship    </w:t>
      </w:r>
      <w:r>
        <w:t xml:space="preserve">   Accommodation    </w:t>
      </w:r>
      <w:r>
        <w:t xml:space="preserve">   Space    </w:t>
      </w:r>
      <w:r>
        <w:t xml:space="preserve">   Chipping    </w:t>
      </w:r>
      <w:r>
        <w:t xml:space="preserve">   Checks    </w:t>
      </w:r>
      <w:r>
        <w:t xml:space="preserve">   Worming    </w:t>
      </w:r>
      <w:r>
        <w:t xml:space="preserve">   Bedding    </w:t>
      </w:r>
      <w:r>
        <w:t xml:space="preserve">   Water    </w:t>
      </w:r>
      <w:r>
        <w:t xml:space="preserve">   Diet    </w:t>
      </w:r>
      <w:r>
        <w:t xml:space="preserve">   Grooming    </w:t>
      </w:r>
      <w:r>
        <w:t xml:space="preserve">   Neutering    </w:t>
      </w:r>
      <w:r>
        <w:t xml:space="preserve">   Vaccination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Care</dc:title>
  <dcterms:created xsi:type="dcterms:W3CDTF">2021-10-11T01:15:19Z</dcterms:created>
  <dcterms:modified xsi:type="dcterms:W3CDTF">2021-10-11T01:15:19Z</dcterms:modified>
</cp:coreProperties>
</file>