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Careers &amp; Pre-Vet Workshop</w:t>
      </w:r>
    </w:p>
    <w:p>
      <w:pPr>
        <w:pStyle w:val="Questions"/>
      </w:pPr>
      <w:r>
        <w:t xml:space="preserve">1. DGO LKREAW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ORRUACT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FWILDILE TBARIILARETHO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VRTRENIAEY NCACIIEHTNS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EEPEZOROK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NALMIA RNRAIET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MHUAEN EDRTCAUO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NNKELE REROWK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LIDEF TAERINAINREV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RYELTCU RFCFIOE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IAEMRN OTBSILGIO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DLIEF CETNSTIIS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PTE MOOREGR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MLINAA TPRSIAHTE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IANALM OCTROLN RFOEFIC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16. SYBBLOTI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BLA ECNNHTAIIC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ETINRARYVE SASANTTIS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19. K9 RICOFFE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PET RTSEIT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IOLZTGOSO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IELDLFIW OSIOBLTGI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23. MAAILN ISTTSEINC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24. RTANCOIONVSE FEORCFI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25. PET TPANIOOD REOUONLCS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26. RMEINA CSEERU FFOICER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27. APRK GRREAN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RARIREF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IBTHATA ASCISPTIEL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30. ERTAENRVYI THALGOTSIPO </w:t>
      </w:r>
      <w:r>
        <w:rPr>
          <w:u w:val="single"/>
        </w:rPr>
        <w:t xml:space="preserve">____________________________</w:t>
      </w:r>
    </w:p>
    <w:p>
      <w:pPr>
        <w:pStyle w:val="WordBankLarge"/>
      </w:pPr>
      <w:r>
        <w:t xml:space="preserve">   dog walker    </w:t>
      </w:r>
      <w:r>
        <w:t xml:space="preserve">   curator    </w:t>
      </w:r>
      <w:r>
        <w:t xml:space="preserve">   wildlife rehabilitator    </w:t>
      </w:r>
      <w:r>
        <w:t xml:space="preserve">   veterinary technicians    </w:t>
      </w:r>
      <w:r>
        <w:t xml:space="preserve">   zookeeper    </w:t>
      </w:r>
      <w:r>
        <w:t xml:space="preserve">   animal trainer    </w:t>
      </w:r>
      <w:r>
        <w:t xml:space="preserve">   humane educator    </w:t>
      </w:r>
      <w:r>
        <w:t xml:space="preserve">   kennel worker    </w:t>
      </w:r>
      <w:r>
        <w:t xml:space="preserve">   field veterinarian    </w:t>
      </w:r>
      <w:r>
        <w:t xml:space="preserve">   cruelty officer    </w:t>
      </w:r>
      <w:r>
        <w:t xml:space="preserve">   marine biologist    </w:t>
      </w:r>
      <w:r>
        <w:t xml:space="preserve">   field scientist     </w:t>
      </w:r>
      <w:r>
        <w:t xml:space="preserve">   pet groomer    </w:t>
      </w:r>
      <w:r>
        <w:t xml:space="preserve">   animal therapist    </w:t>
      </w:r>
      <w:r>
        <w:t xml:space="preserve">   animal control officer    </w:t>
      </w:r>
      <w:r>
        <w:t xml:space="preserve">   lobbyist    </w:t>
      </w:r>
      <w:r>
        <w:t xml:space="preserve">   lab technician    </w:t>
      </w:r>
      <w:r>
        <w:t xml:space="preserve">   veterinary assistant    </w:t>
      </w:r>
      <w:r>
        <w:t xml:space="preserve">   k9 officer    </w:t>
      </w:r>
      <w:r>
        <w:t xml:space="preserve">   pet sitter    </w:t>
      </w:r>
      <w:r>
        <w:t xml:space="preserve">   zoologist    </w:t>
      </w:r>
      <w:r>
        <w:t xml:space="preserve">   wildlife biologist    </w:t>
      </w:r>
      <w:r>
        <w:t xml:space="preserve">   animal scientist    </w:t>
      </w:r>
      <w:r>
        <w:t xml:space="preserve">   conservation officer    </w:t>
      </w:r>
      <w:r>
        <w:t xml:space="preserve">   pet adoption counselor    </w:t>
      </w:r>
      <w:r>
        <w:t xml:space="preserve">   marine rescue officer    </w:t>
      </w:r>
      <w:r>
        <w:t xml:space="preserve">   park ranger    </w:t>
      </w:r>
      <w:r>
        <w:t xml:space="preserve">   farrier    </w:t>
      </w:r>
      <w:r>
        <w:t xml:space="preserve">   habitat specialist     </w:t>
      </w:r>
      <w:r>
        <w:t xml:space="preserve">   veterinary pathologist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Careers &amp; Pre-Vet Workshop</dc:title>
  <dcterms:created xsi:type="dcterms:W3CDTF">2021-10-11T01:16:57Z</dcterms:created>
  <dcterms:modified xsi:type="dcterms:W3CDTF">2021-10-11T01:16:57Z</dcterms:modified>
</cp:coreProperties>
</file>