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Caretaker</w:t>
      </w:r>
    </w:p>
    <w:p>
      <w:pPr>
        <w:pStyle w:val="Questions"/>
      </w:pPr>
      <w:r>
        <w:t xml:space="preserve">1. AMNILA RKRAETEAC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ELNNEK ATSITSNSA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KOEZEROEP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HELTSER EOELPEMY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OEHRS AERTNRI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IXCEREESC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RTWAE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DEEF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MDIATECE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NLREOISPESB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Caretaker</dc:title>
  <dcterms:created xsi:type="dcterms:W3CDTF">2021-10-11T01:16:13Z</dcterms:created>
  <dcterms:modified xsi:type="dcterms:W3CDTF">2021-10-11T01:16:13Z</dcterms:modified>
</cp:coreProperties>
</file>