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jelly-like substance, where chemical reactions happen?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generates most of the chemical energy needed to power the cell’s biochemical reactions?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carries genetic information and controls what happens inside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functions as the digestive system of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helps process and package proteins and lipid molecules?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makes proteins?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produces proteins for the rest of the cell to function?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stores lipids?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produces and assembles the cell’s ribosomes?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protects and organizes the cell?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helps break down waste products?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Cell</dc:title>
  <dcterms:created xsi:type="dcterms:W3CDTF">2021-10-12T13:54:37Z</dcterms:created>
  <dcterms:modified xsi:type="dcterms:W3CDTF">2021-10-12T13:54:37Z</dcterms:modified>
</cp:coreProperties>
</file>