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Animal Cell</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_____________ is responsible for controlling all of the cell activities. It also holds genetic information.</w:t>
            </w:r>
          </w:p>
          <w:p>
            <w:pPr>
              <w:keepLines/>
              <w:pStyle w:val="CluesTiny"/>
            </w:pPr>
            <w:r>
              <w:rPr>
                <w:b w:val="true"/>
                <w:bCs w:val="true"/>
              </w:rPr>
              <w:t xml:space="preserve">6. </w:t>
            </w:r>
            <w:r>
              <w:t xml:space="preserve">The _____________ provides the cell with support and protection. It also controls what enters and exits the cell. It is the dark blue outside of the model.</w:t>
            </w:r>
          </w:p>
          <w:p>
            <w:pPr>
              <w:keepLines/>
              <w:pStyle w:val="CluesTiny"/>
            </w:pPr>
            <w:r>
              <w:rPr>
                <w:b w:val="true"/>
                <w:bCs w:val="true"/>
              </w:rPr>
              <w:t xml:space="preserve">7. </w:t>
            </w:r>
            <w:r>
              <w:t xml:space="preserve">The __________ fills the space in between each organelle. It has many proteins that are in charge of cell metabolism. This is the light blue that covers the inside of the model.</w:t>
            </w:r>
          </w:p>
          <w:p>
            <w:pPr>
              <w:keepLines/>
              <w:pStyle w:val="CluesTiny"/>
            </w:pPr>
            <w:r>
              <w:rPr>
                <w:b w:val="true"/>
                <w:bCs w:val="true"/>
              </w:rPr>
              <w:t xml:space="preserve">9. </w:t>
            </w:r>
            <w:r>
              <w:t xml:space="preserve">These are the smallest organelles in a cell. Their main function is to produce proteins. These are the blue beads on the model.</w:t>
            </w:r>
          </w:p>
          <w:p>
            <w:pPr>
              <w:keepLines/>
              <w:pStyle w:val="CluesTiny"/>
            </w:pPr>
            <w:r>
              <w:rPr>
                <w:b w:val="true"/>
                <w:bCs w:val="true"/>
              </w:rPr>
              <w:t xml:space="preserve">10. </w:t>
            </w:r>
            <w:r>
              <w:t xml:space="preserve">The ______ packages and transports molecules to other locations within the cell.</w:t>
            </w:r>
          </w:p>
        </w:tc>
        <w:tc>
          <w:p>
            <w:pPr>
              <w:pStyle w:val="CluesTiny"/>
            </w:pPr>
            <w:r>
              <w:rPr>
                <w:b w:val="true"/>
                <w:bCs w:val="true"/>
              </w:rPr>
              <w:t xml:space="preserve">Down</w:t>
            </w:r>
          </w:p>
          <w:p>
            <w:pPr>
              <w:keepLines/>
              <w:pStyle w:val="CluesTiny"/>
            </w:pPr>
            <w:r>
              <w:rPr>
                <w:b w:val="true"/>
                <w:bCs w:val="true"/>
              </w:rPr>
              <w:t xml:space="preserve">1. </w:t>
            </w:r>
            <w:r>
              <w:t xml:space="preserve">Provides the cell with energy. They break down sugar molecules to release the energy.</w:t>
            </w:r>
          </w:p>
          <w:p>
            <w:pPr>
              <w:keepLines/>
              <w:pStyle w:val="CluesTiny"/>
            </w:pPr>
            <w:r>
              <w:rPr>
                <w:b w:val="true"/>
                <w:bCs w:val="true"/>
              </w:rPr>
              <w:t xml:space="preserve">2. </w:t>
            </w:r>
            <w:r>
              <w:t xml:space="preserve">The ______________ is located within the nucleus. It creates ribosomes to be taken elsewhere in the cell and also has some DNA.</w:t>
            </w:r>
          </w:p>
          <w:p>
            <w:pPr>
              <w:keepLines/>
              <w:pStyle w:val="CluesTiny"/>
            </w:pPr>
            <w:r>
              <w:rPr>
                <w:b w:val="true"/>
                <w:bCs w:val="true"/>
              </w:rPr>
              <w:t xml:space="preserve">4. </w:t>
            </w:r>
            <w:r>
              <w:t xml:space="preserve">The ___________ is responsible for producing hormones and lipids.</w:t>
            </w:r>
          </w:p>
          <w:p>
            <w:pPr>
              <w:keepLines/>
              <w:pStyle w:val="CluesTiny"/>
            </w:pPr>
            <w:r>
              <w:rPr>
                <w:b w:val="true"/>
                <w:bCs w:val="true"/>
              </w:rPr>
              <w:t xml:space="preserve">5. </w:t>
            </w:r>
            <w:r>
              <w:t xml:space="preserve">____________ are found only in animal cells. They break down larger food molecules into smaller ones. _________________ also digest old cell parts.</w:t>
            </w:r>
          </w:p>
          <w:p>
            <w:pPr>
              <w:keepLines/>
              <w:pStyle w:val="CluesTiny"/>
            </w:pPr>
            <w:r>
              <w:rPr>
                <w:b w:val="true"/>
                <w:bCs w:val="true"/>
              </w:rPr>
              <w:t xml:space="preserve">8. </w:t>
            </w:r>
            <w:r>
              <w:t xml:space="preserve">Ribosomes are transported throughout the cell at the __________.</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Cell</dc:title>
  <dcterms:created xsi:type="dcterms:W3CDTF">2021-10-11T01:15:46Z</dcterms:created>
  <dcterms:modified xsi:type="dcterms:W3CDTF">2021-10-11T01:15:46Z</dcterms:modified>
</cp:coreProperties>
</file>