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Centrosome    </w:t>
      </w:r>
      <w:r>
        <w:t xml:space="preserve">   Chromatin    </w:t>
      </w:r>
      <w:r>
        <w:t xml:space="preserve">   Cytoskeleton    </w:t>
      </w:r>
      <w:r>
        <w:t xml:space="preserve">   Endoplasmic Reticulum    </w:t>
      </w:r>
      <w:r>
        <w:t xml:space="preserve">   Flagellum    </w:t>
      </w:r>
      <w:r>
        <w:t xml:space="preserve">   Golgi Apparatus    </w:t>
      </w:r>
      <w:r>
        <w:t xml:space="preserve">   Intermediate filaments    </w:t>
      </w:r>
      <w:r>
        <w:t xml:space="preserve">   Lysosome    </w:t>
      </w:r>
      <w:r>
        <w:t xml:space="preserve">   Microfillaments    </w:t>
      </w:r>
      <w:r>
        <w:t xml:space="preserve">   Microtubules    </w:t>
      </w:r>
      <w:r>
        <w:t xml:space="preserve">   Microvilli    </w:t>
      </w:r>
      <w:r>
        <w:t xml:space="preserve">   Mitochondrion    </w:t>
      </w:r>
      <w:r>
        <w:t xml:space="preserve">   Nuclear Envelope    </w:t>
      </w:r>
      <w:r>
        <w:t xml:space="preserve">   Nucleolus    </w:t>
      </w:r>
      <w:r>
        <w:t xml:space="preserve">   Nucleus    </w:t>
      </w:r>
      <w:r>
        <w:t xml:space="preserve">   Peroxisome    </w:t>
      </w:r>
      <w:r>
        <w:t xml:space="preserve">   Plasma Membrane    </w:t>
      </w:r>
      <w:r>
        <w:t xml:space="preserve">   Ribosomes    </w:t>
      </w:r>
      <w:r>
        <w:t xml:space="preserve">   Rough ER    </w:t>
      </w:r>
      <w:r>
        <w:t xml:space="preserve">   Smooth 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</dc:title>
  <dcterms:created xsi:type="dcterms:W3CDTF">2021-10-11T01:15:55Z</dcterms:created>
  <dcterms:modified xsi:type="dcterms:W3CDTF">2021-10-11T01:15:55Z</dcterms:modified>
</cp:coreProperties>
</file>