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move into/out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Modification/packaging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Storage/packaging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Distributes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Carriers/channels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 ATP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Removes damaged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Lipid and carbohydrate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Isolation/protection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Assembles ribosomal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</dc:title>
  <dcterms:created xsi:type="dcterms:W3CDTF">2021-10-11T01:16:05Z</dcterms:created>
  <dcterms:modified xsi:type="dcterms:W3CDTF">2021-10-11T01:16:05Z</dcterms:modified>
</cp:coreProperties>
</file>