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Cell CW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dense pherical structure in a nucleus of a cell during interphase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keep the airways clear of mucus and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complex of vesicles and folded membranes within the cytoplasm of most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organelle found in both animal cells and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Material/Protoplasm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found througout the cell but the density is higher near the nucleus and golgi apparatus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of a cell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Bind RNA transfer RNA to synthesize polypeptides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the cell from its surroundings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 CW</dc:title>
  <dcterms:created xsi:type="dcterms:W3CDTF">2021-10-11T01:16:37Z</dcterms:created>
  <dcterms:modified xsi:type="dcterms:W3CDTF">2021-10-11T01:16:37Z</dcterms:modified>
</cp:coreProperties>
</file>