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what comes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and packages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Stores water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for digestion and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cell holds shape and helps with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cell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Packages and ships protiens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Crossword</dc:title>
  <dcterms:created xsi:type="dcterms:W3CDTF">2021-10-11T01:15:37Z</dcterms:created>
  <dcterms:modified xsi:type="dcterms:W3CDTF">2021-10-11T01:15:37Z</dcterms:modified>
</cp:coreProperties>
</file>