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main part about which other parts are grouped or gathered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tube like membranes in the cell occurring either with a smooth surface or a bumpy surface with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organelle that digest particles and that get rid of the cell after it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hole in the membrane in a cell that usually has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membrane surrounding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organelle that has chlorophyll 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material in a living cell but not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inner and outer layer around the nucleus of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organelle in the material of a living cell that makes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discolored substance of a cell nucleus that has DNA, RNA and different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organelle that has layers of flat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round body in the nucleus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outer wall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organelle that happens in big numbers in the cell either freely, in small groups, or attached to the outer surfaces </w:t>
            </w:r>
          </w:p>
        </w:tc>
      </w:tr>
    </w:tbl>
    <w:p>
      <w:pPr>
        <w:pStyle w:val="WordBankMedium"/>
      </w:pPr>
      <w:r>
        <w:t xml:space="preserve">   Golgi body    </w:t>
      </w:r>
      <w:r>
        <w:t xml:space="preserve">   Lysosome    </w:t>
      </w:r>
      <w:r>
        <w:t xml:space="preserve">   Nucleolus    </w:t>
      </w:r>
      <w:r>
        <w:t xml:space="preserve">   Ribosome    </w:t>
      </w:r>
      <w:r>
        <w:t xml:space="preserve">   Nucleus    </w:t>
      </w:r>
      <w:r>
        <w:t xml:space="preserve">   Cell membrane    </w:t>
      </w:r>
      <w:r>
        <w:t xml:space="preserve">   Endoplasmic reticulum    </w:t>
      </w:r>
      <w:r>
        <w:t xml:space="preserve">   Vacuole    </w:t>
      </w:r>
      <w:r>
        <w:t xml:space="preserve">   Chromatin    </w:t>
      </w:r>
      <w:r>
        <w:t xml:space="preserve">   Chloroplast    </w:t>
      </w:r>
      <w:r>
        <w:t xml:space="preserve">   Cell wall    </w:t>
      </w:r>
      <w:r>
        <w:t xml:space="preserve">   Mitochondria    </w:t>
      </w:r>
      <w:r>
        <w:t xml:space="preserve">   Cytoplasm    </w:t>
      </w:r>
      <w:r>
        <w:t xml:space="preserve">   Nuclear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Crossword Puzzle</dc:title>
  <dcterms:created xsi:type="dcterms:W3CDTF">2021-10-11T01:16:07Z</dcterms:created>
  <dcterms:modified xsi:type="dcterms:W3CDTF">2021-10-11T01:16:07Z</dcterms:modified>
</cp:coreProperties>
</file>