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energy stored and food to give to the other cells so they can also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grain shaped organelles that 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substances that can go in and out of the cell; a gate as in it goes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round structure inside the nucleus, ribosomes are also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oval structure that acts as the control center of the cell, the boss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carry out specific functions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called the ER, a network of membranes that produce many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package the protein from the ER and distribute it to other parts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sack that stores water, food and other materials needed by the cell, also stores waste products until they are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like substance that fills the region between the cell membrane and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known to be the powerhouse of the cell and provides them with energy to move,divide and carry out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only found in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Crossword</dc:title>
  <dcterms:created xsi:type="dcterms:W3CDTF">2021-10-11T01:16:18Z</dcterms:created>
  <dcterms:modified xsi:type="dcterms:W3CDTF">2021-10-11T01:16:18Z</dcterms:modified>
</cp:coreProperties>
</file>