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Nuclear Envelope    </w:t>
      </w:r>
      <w:r>
        <w:t xml:space="preserve">   Nucleus    </w:t>
      </w:r>
      <w:r>
        <w:t xml:space="preserve">   Chromatin    </w:t>
      </w:r>
      <w:r>
        <w:t xml:space="preserve">   Vacuole    </w:t>
      </w:r>
      <w:r>
        <w:t xml:space="preserve">   Cytoplasm    </w:t>
      </w:r>
      <w:r>
        <w:t xml:space="preserve">   Mitochondrion    </w:t>
      </w:r>
      <w:r>
        <w:t xml:space="preserve">   Nucleolus    </w:t>
      </w:r>
      <w:r>
        <w:t xml:space="preserve">   Lysosomes    </w:t>
      </w:r>
      <w:r>
        <w:t xml:space="preserve">   Smooth Er    </w:t>
      </w:r>
      <w:r>
        <w:t xml:space="preserve">   Rough Er    </w:t>
      </w:r>
      <w:r>
        <w:t xml:space="preserve">   Ribosomes    </w:t>
      </w:r>
      <w:r>
        <w:t xml:space="preserve">   Golgi Apparatus    </w:t>
      </w:r>
      <w:r>
        <w:t xml:space="preserve">   Centriole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Organelles</dc:title>
  <dcterms:created xsi:type="dcterms:W3CDTF">2021-10-11T01:16:11Z</dcterms:created>
  <dcterms:modified xsi:type="dcterms:W3CDTF">2021-10-11T01:16:11Z</dcterms:modified>
</cp:coreProperties>
</file>