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Cell Organelles and Macromolecules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Molecules that store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macromolecule is used to build machines, tunnels, and other tools for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"wall" around the cell, whose job is to prevent bad news from entering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Molecules that are primarily used to make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These round organelles are filled with powerful chemicals. When there are wastes, bad guys, or broken organelles in the cell, these "janitors" come by and eat them up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organelle is where proteins are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organelle is referred to as the cell post office. Proteins are modified and shipped out from this organelle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word describes a long chain of molecules that repeat in a similar pattern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organelle makes energy from fats and carbohydrates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a word which means "allows only some things in, but not all"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These organisms are referred to as "old" organisms because there is a theory that organisms like them were among the first living creatures on the planet. The kingdoms eubacteria and archaebacteria fall into this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word describes a single link in a long chain of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word describes cells which have organelles and a nucleus. The following kingdoms belong to this group: protists, animals, plants, and fungi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These molecules form walls and are usually found in the form of fats, waxes, and sterols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organelle is the "boss", it holds the DNA and gives instructions to the rest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"energy currency" of the cell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Cell Organelles and Macromolecules</dc:title>
  <dcterms:created xsi:type="dcterms:W3CDTF">2021-10-11T01:15:40Z</dcterms:created>
  <dcterms:modified xsi:type="dcterms:W3CDTF">2021-10-11T01:15:40Z</dcterms:modified>
</cp:coreProperties>
</file>