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CHROMOSOME    </w:t>
      </w:r>
      <w:r>
        <w:t xml:space="preserve">   CELL    </w:t>
      </w:r>
      <w:r>
        <w:t xml:space="preserve">   CENTRIOLE    </w:t>
      </w:r>
      <w:r>
        <w:t xml:space="preserve">   GOLGI    </w:t>
      </w:r>
      <w:r>
        <w:t xml:space="preserve">   SMOOTH ER    </w:t>
      </w:r>
      <w:r>
        <w:t xml:space="preserve">   MITOCHONDRIA    </w:t>
      </w:r>
      <w:r>
        <w:t xml:space="preserve">   LYSOSOME    </w:t>
      </w:r>
      <w:r>
        <w:t xml:space="preserve">   ROUGH ER    </w:t>
      </w:r>
      <w:r>
        <w:t xml:space="preserve">   RIBOSOMES    </w:t>
      </w:r>
      <w:r>
        <w:t xml:space="preserve">   VACUOLE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ORGANELLE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Organelles</dc:title>
  <dcterms:created xsi:type="dcterms:W3CDTF">2021-10-11T01:16:22Z</dcterms:created>
  <dcterms:modified xsi:type="dcterms:W3CDTF">2021-10-11T01:16:22Z</dcterms:modified>
</cp:coreProperties>
</file>