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 Cell Parts                                                          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what enters and exits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Packages and processes all proteins before sent to other parts of the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Carries the proteins throughout the cell, and filters what goes through it. It also helps with the metabolism process.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Jelly like substance that supports all organelles 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organeles contain the information to build microtubules or cytoskeleton.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Control center of the cell, holds the information for the reproduction of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Jelly like substance that surrounds the nucleolus and the chromatin.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"power house" of the cell, producing energy for the cell.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Makes proteins and helps make up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Inside the control center of the cell, carries the information and produces ribosomes.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Helps with the structure and support of the cell inside the cytoplasm.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controls what enters and exits the nucleus.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with ribosomes on it, carries the proteins thoughout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areas that the cell can use for storage of energy and 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organelles break down unwanted things in the cell with enzymes.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 Parts                                                            </dc:title>
  <dcterms:created xsi:type="dcterms:W3CDTF">2021-10-11T01:15:35Z</dcterms:created>
  <dcterms:modified xsi:type="dcterms:W3CDTF">2021-10-11T01:15:35Z</dcterms:modified>
</cp:coreProperties>
</file>