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&amp; Cell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gel-like substance enclosed within the cell membrane)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bubbles found in cells. Might store food or any variety of nutrients a cell might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layer of polysaccharides lying outside the plasma membrane of the cells of plants, fungi, and bacteria. In the algae and higher plants,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organelles found in plant cells and eukaryotic algae that conduct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network of tubular membranes within the cytoplasm of the cell, occurring either with a smooth surface (smooth endoplasmic reticulum) or studded with ribosomes (rough endoplasmic reticulum) involved in the transport of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found in both animal cells and plant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minute particle consisting of RNA and associated proteins, found in large numbers in the cytoplasm of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double lipid bilayer membrane which surrounds the genetic material and nucleolus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of vesicles and folded membranes within the cytoplasm of most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found in large numbers in most cells, in which the biochemical processes of respiration and energy production occur. It has a double membrane, the inner layer being folded inward to form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nuclear subdomain that assembles ribosomal subunits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in the cytoplasm of eukaryotic cells containing degradative enzymes enclosed in a membrane.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&amp; Cell Project</dc:title>
  <dcterms:created xsi:type="dcterms:W3CDTF">2021-10-11T01:14:29Z</dcterms:created>
  <dcterms:modified xsi:type="dcterms:W3CDTF">2021-10-11T01:14:29Z</dcterms:modified>
</cp:coreProperties>
</file>