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Cell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fluid-filled tubules, studded with ribosomes, and site of protein 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rod-shaped bodies work in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outside the nucleus and inside the plasma membrane that suspends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secrete materials from the cell by exocytosis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threads in the nucleus that contain DNA wrapped around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specialization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phospholipid layer that is the barrier for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sacs that contain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finger-like projections that increase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phospholipid layer that is the barrier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 center of the cell and contains the genetic material (DNA)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flattened stacks and produces different packages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powerhouses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 filled coils and site of lipid synthesis and fat metabolism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sites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 blocks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site of ribosome 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Puzzle</dc:title>
  <dcterms:created xsi:type="dcterms:W3CDTF">2021-10-11T01:15:48Z</dcterms:created>
  <dcterms:modified xsi:type="dcterms:W3CDTF">2021-10-11T01:15:48Z</dcterms:modified>
</cp:coreProperties>
</file>