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 Structure vs Plant 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animal cells, the nucleus is in the _____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cells generally have ____ shaped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cells ______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cells use ____ for food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have mitochondria and _____ to produce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cells use _____ as food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animal and plant cells fall are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cells have this surrounding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smaller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nucleus is near the cell wall in what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cells are _____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wall _____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cells have _____ that help the cell to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cells usually have ____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cells have a large,central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Structure vs Plant Cell Structure</dc:title>
  <dcterms:created xsi:type="dcterms:W3CDTF">2021-10-11T01:16:00Z</dcterms:created>
  <dcterms:modified xsi:type="dcterms:W3CDTF">2021-10-11T01:16:00Z</dcterms:modified>
</cp:coreProperties>
</file>