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nucleolos    </w:t>
      </w:r>
      <w:r>
        <w:t xml:space="preserve">   xy    </w:t>
      </w:r>
      <w:r>
        <w:t xml:space="preserve">   xx    </w:t>
      </w:r>
      <w:r>
        <w:t xml:space="preserve">   animal    </w:t>
      </w:r>
      <w:r>
        <w:t xml:space="preserve">   lysosome    </w:t>
      </w:r>
      <w:r>
        <w:t xml:space="preserve">   centromere    </w:t>
      </w:r>
      <w:r>
        <w:t xml:space="preserve">   chromatids    </w:t>
      </w:r>
      <w:r>
        <w:t xml:space="preserve">   ribosomes    </w:t>
      </w:r>
      <w:r>
        <w:t xml:space="preserve">   mitochondrion    </w:t>
      </w:r>
      <w:r>
        <w:t xml:space="preserve">   robert hooke    </w:t>
      </w:r>
      <w:r>
        <w:t xml:space="preserve">   eukaryotic    </w:t>
      </w:r>
      <w:r>
        <w:t xml:space="preserve">   prokaryotic    </w:t>
      </w:r>
      <w:r>
        <w:t xml:space="preserve">   endoplasmic reticulum    </w:t>
      </w:r>
      <w:r>
        <w:t xml:space="preserve">   golgi bodies    </w:t>
      </w:r>
      <w:r>
        <w:t xml:space="preserve">   cytoplasm    </w:t>
      </w:r>
      <w:r>
        <w:t xml:space="preserve">   chromosome    </w:t>
      </w:r>
      <w:r>
        <w:t xml:space="preserve">   vacuole    </w:t>
      </w:r>
      <w:r>
        <w:t xml:space="preserve">   nuclear membrane    </w:t>
      </w:r>
      <w:r>
        <w:t xml:space="preserve">   cell membrane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Word Search</dc:title>
  <dcterms:created xsi:type="dcterms:W3CDTF">2021-10-11T01:16:25Z</dcterms:created>
  <dcterms:modified xsi:type="dcterms:W3CDTF">2021-10-11T01:16:25Z</dcterms:modified>
</cp:coreProperties>
</file>