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 and EX Plant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cell packages proteins for secretion. It is also involved in the transport of lipids around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stores energy, signaling, and acting as structural components of cell membranes.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ribosomal subunits from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with cell division in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Makes ribosomal subunits from proteins and ribosomal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vesicle that mediates the vesicular transport of cargo hormones or neurotransmitters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thick solution that fills each cell and is enclosed by the cell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Removes waste.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 throughout the cell but the density is higher near the nucleus and the Golgi apparatus.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cellular products like hormones and lipids.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cell functions as a manufacturing and packaging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Produces the energy currency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main control action that makes the decisions for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responsible for the synthesis and storage of starch granules.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Complexes allow the transport of molecules across the nuclear envelope.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encloses the nucleus of a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plant cells and eukaryotic algae that conduct photosynthesis.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hydrogen from compounds to oxygen to create hydrogen peroxide.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function is to give the cell strength and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cell structure that makes protein.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and EX Plant Parts</dc:title>
  <dcterms:created xsi:type="dcterms:W3CDTF">2021-10-11T01:16:39Z</dcterms:created>
  <dcterms:modified xsi:type="dcterms:W3CDTF">2021-10-11T01:16:39Z</dcterms:modified>
</cp:coreProperties>
</file>