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items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or multi-celled organism,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network of tubular membranes, involved in transport of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containing degradative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dense spherical structure within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in pairs, involved in development of spindle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microscopic network of protein filaments &amp; tubules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that fills the cell, material or protoplasm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that helps the cell turn food into ATP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simple, single celled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of which the chromosomes of organisms are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 consisting RNA, large numbers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that directs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consisting of clusters of flattened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unit of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</dc:title>
  <dcterms:created xsi:type="dcterms:W3CDTF">2021-10-11T01:16:25Z</dcterms:created>
  <dcterms:modified xsi:type="dcterms:W3CDTF">2021-10-11T01:16:25Z</dcterms:modified>
</cp:coreProperties>
</file>