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Cell vs Plant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green organelles are located in the plant but no an animal cell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A(n) ——- cell has no cell walls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plant cell has a cell wall AND a ____ unlike the animal cell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Chloroplast are the sight of —— in the plant cell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post office organelle is located in both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cell are ——- in shape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cell  has many ———vacuoles.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plant cell is ——— than a animal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cell is rectangular in shape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animal and plant cells have —— different endoplasmic reticulums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 vs Plant Cell</dc:title>
  <dcterms:created xsi:type="dcterms:W3CDTF">2021-10-11T01:16:44Z</dcterms:created>
  <dcterms:modified xsi:type="dcterms:W3CDTF">2021-10-11T01:16:44Z</dcterms:modified>
</cp:coreProperties>
</file>