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Cells and Plant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controls the whole cell kind of like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 makes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materials that move in and out of the cell(2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holding cells of genetic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inner gel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all living things are made of_____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what all cells are made from (5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plant cell vacuoles (2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cells function in all 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turns the chemical food into a useful thing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animal cell vacuoles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structures that perform specific tasks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enables plant cells to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digests organ and waste removal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plant cells have a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both plant and animal cells are complex cells or _____karyotic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are the smallest form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plant cells have this because of the cell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Cells and Plant Cells</dc:title>
  <dcterms:created xsi:type="dcterms:W3CDTF">2021-10-11T01:16:45Z</dcterms:created>
  <dcterms:modified xsi:type="dcterms:W3CDTF">2021-10-11T01:16:45Z</dcterms:modified>
</cp:coreProperties>
</file>