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Squamous cells tend to have ______ located at the centre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 carbon dioxide away from tissue to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muscle is found in the walls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Neurogila are also known 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cells are tall and column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important kinds of neurogila in 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Defend the body against harmful bacteria and other mircoorganism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shape that has single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Cuboidal cells are roughly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Consist of bundles of long and cylindrical shaped cells called muscle fibre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epithelium is located at kidney tubules,  ducts and ovary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Receive incoming stimulation and conduct electrical signal to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provides strength and flexiblelity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 columnar in the intestines and stomach secrete digestive juice and have _____ for 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impulses from sensory receptors to CNS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Cells and Tissues</dc:title>
  <dcterms:created xsi:type="dcterms:W3CDTF">2021-10-11T01:16:09Z</dcterms:created>
  <dcterms:modified xsi:type="dcterms:W3CDTF">2021-10-11T01:16:09Z</dcterms:modified>
</cp:coreProperties>
</file>