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Circulation and Exchange of Gases</w:t>
      </w:r>
    </w:p>
    <w:p>
      <w:pPr>
        <w:pStyle w:val="Questions"/>
      </w:pPr>
      <w:r>
        <w:t xml:space="preserve">1. MLYHPMEHO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SVIEN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LVIECTESNR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ANUMPLUCEUTOOS CICIRTU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IEVLOAL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E-CLKILLSCE ESIADES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OLYKCSTUEE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LEUPS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CRIAPALLIES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TAHRE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CRAHETA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Circulation and Exchange of Gases</dc:title>
  <dcterms:created xsi:type="dcterms:W3CDTF">2021-10-11T01:16:00Z</dcterms:created>
  <dcterms:modified xsi:type="dcterms:W3CDTF">2021-10-11T01:16:00Z</dcterms:modified>
</cp:coreProperties>
</file>