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Classes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arthropod    </w:t>
      </w:r>
      <w:r>
        <w:t xml:space="preserve">   gills    </w:t>
      </w:r>
      <w:r>
        <w:t xml:space="preserve">   milk    </w:t>
      </w:r>
      <w:r>
        <w:t xml:space="preserve">   scales    </w:t>
      </w:r>
      <w:r>
        <w:t xml:space="preserve">   feather    </w:t>
      </w:r>
      <w:r>
        <w:t xml:space="preserve">   egg    </w:t>
      </w:r>
      <w:r>
        <w:t xml:space="preserve">   hair    </w:t>
      </w:r>
      <w:r>
        <w:t xml:space="preserve">   coldblooded    </w:t>
      </w:r>
      <w:r>
        <w:t xml:space="preserve">   warmblooded    </w:t>
      </w:r>
      <w:r>
        <w:t xml:space="preserve">   invertebrate    </w:t>
      </w:r>
      <w:r>
        <w:t xml:space="preserve">   vertebrate    </w:t>
      </w:r>
      <w:r>
        <w:t xml:space="preserve">   Fish    </w:t>
      </w:r>
      <w:r>
        <w:t xml:space="preserve">   Mammal    </w:t>
      </w:r>
      <w:r>
        <w:t xml:space="preserve">   Amphibian    </w:t>
      </w:r>
      <w:r>
        <w:t xml:space="preserve">   Reptile    </w:t>
      </w:r>
      <w:r>
        <w:t xml:space="preserve">   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Classes</dc:title>
  <dcterms:created xsi:type="dcterms:W3CDTF">2021-10-11T01:16:36Z</dcterms:created>
  <dcterms:modified xsi:type="dcterms:W3CDTF">2021-10-11T01:16:36Z</dcterms:modified>
</cp:coreProperties>
</file>