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scorpion    </w:t>
      </w:r>
      <w:r>
        <w:t xml:space="preserve">   tarantula    </w:t>
      </w:r>
      <w:r>
        <w:t xml:space="preserve">   millipede    </w:t>
      </w:r>
      <w:r>
        <w:t xml:space="preserve">   dungbeetle    </w:t>
      </w:r>
      <w:r>
        <w:t xml:space="preserve">   hornet    </w:t>
      </w:r>
      <w:r>
        <w:t xml:space="preserve">   horsefly    </w:t>
      </w:r>
      <w:r>
        <w:t xml:space="preserve">   axolotl    </w:t>
      </w:r>
      <w:r>
        <w:t xml:space="preserve">   salamander    </w:t>
      </w:r>
      <w:r>
        <w:t xml:space="preserve">   newt    </w:t>
      </w:r>
      <w:r>
        <w:t xml:space="preserve">   frog    </w:t>
      </w:r>
      <w:r>
        <w:t xml:space="preserve">   salmon    </w:t>
      </w:r>
      <w:r>
        <w:t xml:space="preserve">   tuna    </w:t>
      </w:r>
      <w:r>
        <w:t xml:space="preserve">   turbot    </w:t>
      </w:r>
      <w:r>
        <w:t xml:space="preserve">   mackerel    </w:t>
      </w:r>
      <w:r>
        <w:t xml:space="preserve">   shark    </w:t>
      </w:r>
      <w:r>
        <w:t xml:space="preserve">   cod    </w:t>
      </w:r>
      <w:r>
        <w:t xml:space="preserve">   viper    </w:t>
      </w:r>
      <w:r>
        <w:t xml:space="preserve">   iguana    </w:t>
      </w:r>
      <w:r>
        <w:t xml:space="preserve">   gecko    </w:t>
      </w:r>
      <w:r>
        <w:t xml:space="preserve">   turtle    </w:t>
      </w:r>
      <w:r>
        <w:t xml:space="preserve">   tortoise    </w:t>
      </w:r>
      <w:r>
        <w:t xml:space="preserve">   crocodile    </w:t>
      </w:r>
      <w:r>
        <w:t xml:space="preserve">   pelican    </w:t>
      </w:r>
      <w:r>
        <w:t xml:space="preserve">   swallow    </w:t>
      </w:r>
      <w:r>
        <w:t xml:space="preserve">   flamingo    </w:t>
      </w:r>
      <w:r>
        <w:t xml:space="preserve">   ostrich    </w:t>
      </w:r>
      <w:r>
        <w:t xml:space="preserve">   redkite    </w:t>
      </w:r>
      <w:r>
        <w:t xml:space="preserve">   robin    </w:t>
      </w:r>
      <w:r>
        <w:t xml:space="preserve">   leopard    </w:t>
      </w:r>
      <w:r>
        <w:t xml:space="preserve">   hare    </w:t>
      </w:r>
      <w:r>
        <w:t xml:space="preserve">   ayeaye    </w:t>
      </w:r>
      <w:r>
        <w:t xml:space="preserve">   bluewhale    </w:t>
      </w:r>
      <w:r>
        <w:t xml:space="preserve">   orangutan    </w:t>
      </w:r>
      <w:r>
        <w:t xml:space="preserve">   panda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Classes</dc:title>
  <dcterms:created xsi:type="dcterms:W3CDTF">2021-10-11T01:15:41Z</dcterms:created>
  <dcterms:modified xsi:type="dcterms:W3CDTF">2021-10-11T01:15:41Z</dcterms:modified>
</cp:coreProperties>
</file>