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mammals have hair or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moist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a hard outer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amphibians start their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animals with a body temperature that depends on its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insect is part of this larger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legs an insect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without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hard, scaly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wings and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mammals produce ________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Classification</dc:title>
  <dcterms:created xsi:type="dcterms:W3CDTF">2022-09-09T20:45:25Z</dcterms:created>
  <dcterms:modified xsi:type="dcterms:W3CDTF">2022-09-09T20:45:25Z</dcterms:modified>
</cp:coreProperties>
</file>