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blooded and lives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resting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jointed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live birth and has fur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damp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wings and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flying to a warmer or cooler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classification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gills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classification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</dc:title>
  <dcterms:created xsi:type="dcterms:W3CDTF">2022-09-03T14:50:54Z</dcterms:created>
  <dcterms:modified xsi:type="dcterms:W3CDTF">2022-09-03T14:50:54Z</dcterms:modified>
</cp:coreProperties>
</file>