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p>
      <w:pPr>
        <w:pStyle w:val="Questions"/>
      </w:pPr>
      <w:r>
        <w:t xml:space="preserve">1. LOZGOOY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 AITLN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 XTAYNOMO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CEEISPS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 LIMAAIAN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 MAMLMAAI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OHATDRCA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LUHPMY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SASCL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EORDR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LAYFIM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GSNUE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ERBVRESATTE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BEITRTRESNVAE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SNCAITE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SVAE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CIHAANDRA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zoology     </w:t>
      </w:r>
      <w:r>
        <w:t xml:space="preserve">    latin     </w:t>
      </w:r>
      <w:r>
        <w:t xml:space="preserve">    taxonomy     </w:t>
      </w:r>
      <w:r>
        <w:t xml:space="preserve">    species     </w:t>
      </w:r>
      <w:r>
        <w:t xml:space="preserve">    animalia     </w:t>
      </w:r>
      <w:r>
        <w:t xml:space="preserve">    mammalia     </w:t>
      </w:r>
      <w:r>
        <w:t xml:space="preserve">   Chordata    </w:t>
      </w:r>
      <w:r>
        <w:t xml:space="preserve">   phylum    </w:t>
      </w:r>
      <w:r>
        <w:t xml:space="preserve">   class    </w:t>
      </w:r>
      <w:r>
        <w:t xml:space="preserve">   order    </w:t>
      </w:r>
      <w:r>
        <w:t xml:space="preserve">   family    </w:t>
      </w:r>
      <w:r>
        <w:t xml:space="preserve">   genus    </w:t>
      </w:r>
      <w:r>
        <w:t xml:space="preserve">   vertebrates    </w:t>
      </w:r>
      <w:r>
        <w:t xml:space="preserve">   invertebrates    </w:t>
      </w:r>
      <w:r>
        <w:t xml:space="preserve">   insecta    </w:t>
      </w:r>
      <w:r>
        <w:t xml:space="preserve">   aves    </w:t>
      </w:r>
      <w:r>
        <w:t xml:space="preserve">   arachnida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2021-10-11T01:15:56Z</dcterms:created>
  <dcterms:modified xsi:type="dcterms:W3CDTF">2021-10-11T01:15:56Z</dcterms:modified>
</cp:coreProperties>
</file>