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Classification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Mammals, birds, fish, amphibians, and reptiles are all this type of classification.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animal is an invertebrate and has 8 tentacles.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mammals can give this to their babies.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animal classification lives in the water and lays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animal classification has eggs but can 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animal classification does not have a backbone.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animal lives in the water but is a mammal.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another type of invertebrates.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largest group of invertebrates.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another name for the reptile frog.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is a vertebrate has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animal classification can live on land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types of animal classification lays eggs and has scales.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Elephants, dogs, cats, and dolphins all have _______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animal classification has live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mammals have this on their bodies. (Hint: You have it too!)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Classification Crossword Puzzle</dc:title>
  <dcterms:created xsi:type="dcterms:W3CDTF">2021-10-11T01:16:31Z</dcterms:created>
  <dcterms:modified xsi:type="dcterms:W3CDTF">2021-10-11T01:16:31Z</dcterms:modified>
</cp:coreProperties>
</file>