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legs    </w:t>
      </w:r>
      <w:r>
        <w:t xml:space="preserve">   crabs    </w:t>
      </w:r>
      <w:r>
        <w:t xml:space="preserve">   spiders    </w:t>
      </w:r>
      <w:r>
        <w:t xml:space="preserve">   insects    </w:t>
      </w:r>
      <w:r>
        <w:t xml:space="preserve">   snails    </w:t>
      </w:r>
      <w:r>
        <w:t xml:space="preserve">   clams    </w:t>
      </w:r>
      <w:r>
        <w:t xml:space="preserve">   slugs    </w:t>
      </w:r>
      <w:r>
        <w:t xml:space="preserve">   squids    </w:t>
      </w:r>
      <w:r>
        <w:t xml:space="preserve">   octopus    </w:t>
      </w:r>
      <w:r>
        <w:t xml:space="preserve">   lungs    </w:t>
      </w:r>
      <w:r>
        <w:t xml:space="preserve">   gill    </w:t>
      </w:r>
      <w:r>
        <w:t xml:space="preserve">   birth    </w:t>
      </w:r>
      <w:r>
        <w:t xml:space="preserve">   eggs    </w:t>
      </w:r>
      <w:r>
        <w:t xml:space="preserve">   cold blooded    </w:t>
      </w:r>
      <w:r>
        <w:t xml:space="preserve">   warm blooded    </w:t>
      </w:r>
      <w:r>
        <w:t xml:space="preserve">   arthropod    </w:t>
      </w:r>
      <w:r>
        <w:t xml:space="preserve">   mollusk    </w:t>
      </w:r>
      <w:r>
        <w:t xml:space="preserve">   worm    </w:t>
      </w:r>
      <w:r>
        <w:t xml:space="preserve">   jelly fish    </w:t>
      </w:r>
      <w:r>
        <w:t xml:space="preserve">   sea jelly    </w:t>
      </w:r>
      <w:r>
        <w:t xml:space="preserve">   mammal    </w:t>
      </w:r>
      <w:r>
        <w:t xml:space="preserve">   bird    </w:t>
      </w:r>
      <w:r>
        <w:t xml:space="preserve">   reptile    </w:t>
      </w:r>
      <w:r>
        <w:t xml:space="preserve">   amphibian    </w:t>
      </w:r>
      <w:r>
        <w:t xml:space="preserve">   fish    </w:t>
      </w:r>
      <w:r>
        <w:t xml:space="preserve">   no backbone    </w:t>
      </w:r>
      <w:r>
        <w:t xml:space="preserve">   backbone    </w:t>
      </w:r>
      <w:r>
        <w:t xml:space="preserve">   trait    </w:t>
      </w:r>
      <w:r>
        <w:t xml:space="preserve">   invertebrates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</dc:title>
  <dcterms:created xsi:type="dcterms:W3CDTF">2021-10-11T01:16:07Z</dcterms:created>
  <dcterms:modified xsi:type="dcterms:W3CDTF">2021-10-11T01:16:07Z</dcterms:modified>
</cp:coreProperties>
</file>