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adoption    </w:t>
      </w:r>
      <w:r>
        <w:t xml:space="preserve">   rescue    </w:t>
      </w:r>
      <w:r>
        <w:t xml:space="preserve">   dog catcher    </w:t>
      </w:r>
      <w:r>
        <w:t xml:space="preserve">   gaming    </w:t>
      </w:r>
      <w:r>
        <w:t xml:space="preserve">   traps    </w:t>
      </w:r>
      <w:r>
        <w:t xml:space="preserve">   cats    </w:t>
      </w:r>
      <w:r>
        <w:t xml:space="preserve">   dogs    </w:t>
      </w:r>
      <w:r>
        <w:t xml:space="preserve">   wildlife    </w:t>
      </w:r>
      <w:r>
        <w:t xml:space="preserve">   stray    </w:t>
      </w:r>
      <w:r>
        <w:t xml:space="preserve">   shelter    </w:t>
      </w:r>
      <w:r>
        <w:t xml:space="preserve">   animal cruelty    </w:t>
      </w:r>
      <w:r>
        <w:t xml:space="preserve">   animal 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Control</dc:title>
  <dcterms:created xsi:type="dcterms:W3CDTF">2021-10-11T01:15:43Z</dcterms:created>
  <dcterms:modified xsi:type="dcterms:W3CDTF">2021-10-11T01:15:43Z</dcterms:modified>
</cp:coreProperties>
</file>