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Crackers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elephant    </w:t>
      </w:r>
      <w:r>
        <w:t xml:space="preserve">   zebra    </w:t>
      </w:r>
      <w:r>
        <w:t xml:space="preserve">   bird    </w:t>
      </w:r>
      <w:r>
        <w:t xml:space="preserve">   bear    </w:t>
      </w:r>
      <w:r>
        <w:t xml:space="preserve">   tiger    </w:t>
      </w:r>
      <w:r>
        <w:t xml:space="preserve">   lion    </w:t>
      </w:r>
      <w:r>
        <w:t xml:space="preserve">   kangaroo    </w:t>
      </w:r>
      <w:r>
        <w:t xml:space="preserve">   fish    </w:t>
      </w:r>
      <w:r>
        <w:t xml:space="preserve">   snake    </w:t>
      </w:r>
      <w:r>
        <w:t xml:space="preserve">   gorilla    </w:t>
      </w:r>
      <w:r>
        <w:t xml:space="preserve">   giraffe    </w:t>
      </w:r>
      <w:r>
        <w:t xml:space="preserve">   monkey    </w:t>
      </w:r>
      <w:r>
        <w:t xml:space="preserve">   rhinoceros    </w:t>
      </w:r>
      <w:r>
        <w:t xml:space="preserve">   hippopotamus    </w:t>
      </w:r>
      <w:r>
        <w:t xml:space="preserve">   camel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Crackers</dc:title>
  <dcterms:created xsi:type="dcterms:W3CDTF">2021-10-11T01:16:28Z</dcterms:created>
  <dcterms:modified xsi:type="dcterms:W3CDTF">2021-10-11T01:16:28Z</dcterms:modified>
</cp:coreProperties>
</file>