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Crossing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alfonso    </w:t>
      </w:r>
      <w:r>
        <w:t xml:space="preserve">   amelia    </w:t>
      </w:r>
      <w:r>
        <w:t xml:space="preserve">   anchovy    </w:t>
      </w:r>
      <w:r>
        <w:t xml:space="preserve">   anicotti    </w:t>
      </w:r>
      <w:r>
        <w:t xml:space="preserve">   barold    </w:t>
      </w:r>
      <w:r>
        <w:t xml:space="preserve">   bettina    </w:t>
      </w:r>
      <w:r>
        <w:t xml:space="preserve">   biskit    </w:t>
      </w:r>
      <w:r>
        <w:t xml:space="preserve">   canberra    </w:t>
      </w:r>
      <w:r>
        <w:t xml:space="preserve">   chadder    </w:t>
      </w:r>
      <w:r>
        <w:t xml:space="preserve">   chevre    </w:t>
      </w:r>
      <w:r>
        <w:t xml:space="preserve">   deirdre    </w:t>
      </w:r>
      <w:r>
        <w:t xml:space="preserve">   drago    </w:t>
      </w:r>
      <w:r>
        <w:t xml:space="preserve">   egbert    </w:t>
      </w:r>
      <w:r>
        <w:t xml:space="preserve">   eunice    </w:t>
      </w:r>
      <w:r>
        <w:t xml:space="preserve">   fauna    </w:t>
      </w:r>
      <w:r>
        <w:t xml:space="preserve">   freckles    </w:t>
      </w:r>
      <w:r>
        <w:t xml:space="preserve">   gaston    </w:t>
      </w:r>
      <w:r>
        <w:t xml:space="preserve">   genji    </w:t>
      </w:r>
      <w:r>
        <w:t xml:space="preserve">   hamphrey    </w:t>
      </w:r>
      <w:r>
        <w:t xml:space="preserve">   hippeux    </w:t>
      </w:r>
      <w:r>
        <w:t xml:space="preserve">   iggly    </w:t>
      </w:r>
      <w:r>
        <w:t xml:space="preserve">   jambette    </w:t>
      </w:r>
      <w:r>
        <w:t xml:space="preserve">   kabuki    </w:t>
      </w:r>
      <w:r>
        <w:t xml:space="preserve">   kiki    </w:t>
      </w:r>
      <w:r>
        <w:t xml:space="preserve">   klaus    </w:t>
      </w:r>
      <w:r>
        <w:t xml:space="preserve">   lionel    </w:t>
      </w:r>
      <w:r>
        <w:t xml:space="preserve">   lyman    </w:t>
      </w:r>
      <w:r>
        <w:t xml:space="preserve">   maelle    </w:t>
      </w:r>
      <w:r>
        <w:t xml:space="preserve">   merengue    </w:t>
      </w:r>
      <w:r>
        <w:t xml:space="preserve">   naomi    </w:t>
      </w:r>
      <w:r>
        <w:t xml:space="preserve">   nibbles    </w:t>
      </w:r>
      <w:r>
        <w:t xml:space="preserve">   octavian    </w:t>
      </w:r>
      <w:r>
        <w:t xml:space="preserve">   olaf    </w:t>
      </w:r>
      <w:r>
        <w:t xml:space="preserve">   pancetti    </w:t>
      </w:r>
      <w:r>
        <w:t xml:space="preserve">   pango    </w:t>
      </w:r>
      <w:r>
        <w:t xml:space="preserve">   pietro    </w:t>
      </w:r>
      <w:r>
        <w:t xml:space="preserve">   quillson    </w:t>
      </w:r>
      <w:r>
        <w:t xml:space="preserve">   rasher    </w:t>
      </w:r>
      <w:r>
        <w:t xml:space="preserve">   roscoe    </w:t>
      </w:r>
      <w:r>
        <w:t xml:space="preserve">   soleil    </w:t>
      </w:r>
      <w:r>
        <w:t xml:space="preserve">   spork    </w:t>
      </w:r>
      <w:r>
        <w:t xml:space="preserve">   timbra    </w:t>
      </w:r>
      <w:r>
        <w:t xml:space="preserve">   velma    </w:t>
      </w:r>
      <w:r>
        <w:t xml:space="preserve">   vladimir    </w:t>
      </w:r>
      <w:r>
        <w:t xml:space="preserve">   willow    </w:t>
      </w:r>
      <w:r>
        <w:t xml:space="preserve">   wolfgang    </w:t>
      </w:r>
      <w:r>
        <w:t xml:space="preserve">   yuka    </w:t>
      </w:r>
      <w:r>
        <w:t xml:space="preserve">   zucker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Crossing </dc:title>
  <dcterms:created xsi:type="dcterms:W3CDTF">2021-10-11T01:16:33Z</dcterms:created>
  <dcterms:modified xsi:type="dcterms:W3CDTF">2021-10-11T01:16:33Z</dcterms:modified>
</cp:coreProperties>
</file>