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saharah    </w:t>
      </w:r>
      <w:r>
        <w:t xml:space="preserve">   flick    </w:t>
      </w:r>
      <w:r>
        <w:t xml:space="preserve">   blathers    </w:t>
      </w:r>
      <w:r>
        <w:t xml:space="preserve">   daisy mae    </w:t>
      </w:r>
      <w:r>
        <w:t xml:space="preserve">   kk slider    </w:t>
      </w:r>
      <w:r>
        <w:t xml:space="preserve">   apples    </w:t>
      </w:r>
      <w:r>
        <w:t xml:space="preserve">   gulliver    </w:t>
      </w:r>
      <w:r>
        <w:t xml:space="preserve">   pears    </w:t>
      </w:r>
      <w:r>
        <w:t xml:space="preserve">   crafting    </w:t>
      </w:r>
      <w:r>
        <w:t xml:space="preserve">   fireworks    </w:t>
      </w:r>
      <w:r>
        <w:t xml:space="preserve">   weeds    </w:t>
      </w:r>
      <w:r>
        <w:t xml:space="preserve">   fossils    </w:t>
      </w:r>
      <w:r>
        <w:t xml:space="preserve">   tent    </w:t>
      </w:r>
      <w:r>
        <w:t xml:space="preserve">   net    </w:t>
      </w:r>
      <w:r>
        <w:t xml:space="preserve">   bugs    </w:t>
      </w:r>
      <w:r>
        <w:t xml:space="preserve">   pufferfish    </w:t>
      </w:r>
      <w:r>
        <w:t xml:space="preserve">   tom nook    </w:t>
      </w:r>
      <w:r>
        <w:t xml:space="preserve">   mable sisters    </w:t>
      </w:r>
      <w:r>
        <w:t xml:space="preserve">   bells    </w:t>
      </w:r>
      <w:r>
        <w:t xml:space="preserve">   turnips    </w:t>
      </w:r>
      <w:r>
        <w:t xml:space="preserve">   flowers    </w:t>
      </w:r>
      <w:r>
        <w:t xml:space="preserve">   nooks cranny    </w:t>
      </w:r>
      <w:r>
        <w:t xml:space="preserve">   balloon    </w:t>
      </w:r>
      <w:r>
        <w:t xml:space="preserve">   flying    </w:t>
      </w:r>
      <w:r>
        <w:t xml:space="preserve">   diving    </w:t>
      </w:r>
      <w:r>
        <w:t xml:space="preserve">   camping    </w:t>
      </w:r>
      <w:r>
        <w:t xml:space="preserve">   fishing    </w:t>
      </w:r>
      <w:r>
        <w:t xml:space="preserve">   isabelle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Crossing</dc:title>
  <dcterms:created xsi:type="dcterms:W3CDTF">2021-10-11T01:17:02Z</dcterms:created>
  <dcterms:modified xsi:type="dcterms:W3CDTF">2021-10-11T01:17:02Z</dcterms:modified>
</cp:coreProperties>
</file>