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Crossing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Joan    </w:t>
      </w:r>
      <w:r>
        <w:t xml:space="preserve">   Redd    </w:t>
      </w:r>
      <w:r>
        <w:t xml:space="preserve">   Shampoodle    </w:t>
      </w:r>
      <w:r>
        <w:t xml:space="preserve">   Booker    </w:t>
      </w:r>
      <w:r>
        <w:t xml:space="preserve">   Copper    </w:t>
      </w:r>
      <w:r>
        <w:t xml:space="preserve">   Pave    </w:t>
      </w:r>
      <w:r>
        <w:t xml:space="preserve">   Harvey    </w:t>
      </w:r>
      <w:r>
        <w:t xml:space="preserve">   Katie    </w:t>
      </w:r>
      <w:r>
        <w:t xml:space="preserve">   Katrina    </w:t>
      </w:r>
      <w:r>
        <w:t xml:space="preserve">   Leila    </w:t>
      </w:r>
      <w:r>
        <w:t xml:space="preserve">   Kapp'n    </w:t>
      </w:r>
      <w:r>
        <w:t xml:space="preserve">   Mr. Tortimer    </w:t>
      </w:r>
      <w:r>
        <w:t xml:space="preserve">   Phineas    </w:t>
      </w:r>
      <w:r>
        <w:t xml:space="preserve">   Zipper    </w:t>
      </w:r>
      <w:r>
        <w:t xml:space="preserve">   Pelly    </w:t>
      </w:r>
      <w:r>
        <w:t xml:space="preserve">   Jingles    </w:t>
      </w:r>
      <w:r>
        <w:t xml:space="preserve">   Blanca    </w:t>
      </w:r>
      <w:r>
        <w:t xml:space="preserve">   Pascal    </w:t>
      </w:r>
      <w:r>
        <w:t xml:space="preserve">   Gracie    </w:t>
      </w:r>
      <w:r>
        <w:t xml:space="preserve">   Celestia    </w:t>
      </w:r>
      <w:r>
        <w:t xml:space="preserve">   Mr. Ressetii    </w:t>
      </w:r>
      <w:r>
        <w:t xml:space="preserve">   Cyrus    </w:t>
      </w:r>
      <w:r>
        <w:t xml:space="preserve">   Resse    </w:t>
      </w:r>
      <w:r>
        <w:t xml:space="preserve">   Digby    </w:t>
      </w:r>
      <w:r>
        <w:t xml:space="preserve">   Lottie    </w:t>
      </w:r>
      <w:r>
        <w:t xml:space="preserve">   Lyle    </w:t>
      </w:r>
      <w:r>
        <w:t xml:space="preserve">   Sable    </w:t>
      </w:r>
      <w:r>
        <w:t xml:space="preserve">   Labelle    </w:t>
      </w:r>
      <w:r>
        <w:t xml:space="preserve">   Able Sisters    </w:t>
      </w:r>
      <w:r>
        <w:t xml:space="preserve">   Mabel    </w:t>
      </w:r>
      <w:r>
        <w:t xml:space="preserve">   Leif    </w:t>
      </w:r>
      <w:r>
        <w:t xml:space="preserve">   Tommy    </w:t>
      </w:r>
      <w:r>
        <w:t xml:space="preserve">   Timmy    </w:t>
      </w:r>
      <w:r>
        <w:t xml:space="preserve">   Tom Nook    </w:t>
      </w:r>
      <w:r>
        <w:t xml:space="preserve">   Blathers    </w:t>
      </w:r>
      <w:r>
        <w:t xml:space="preserve">   Guliver    </w:t>
      </w:r>
      <w:r>
        <w:t xml:space="preserve">   Brewster    </w:t>
      </w:r>
      <w:r>
        <w:t xml:space="preserve">   Villager    </w:t>
      </w:r>
      <w:r>
        <w:t xml:space="preserve">   Isabelle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Crossing</dc:title>
  <dcterms:created xsi:type="dcterms:W3CDTF">2021-10-11T01:15:22Z</dcterms:created>
  <dcterms:modified xsi:type="dcterms:W3CDTF">2021-10-11T01:15:22Z</dcterms:modified>
</cp:coreProperties>
</file>