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Crossing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Able Sisters    </w:t>
      </w:r>
      <w:r>
        <w:t xml:space="preserve">   Nook's Shop    </w:t>
      </w:r>
      <w:r>
        <w:t xml:space="preserve">   Town Hall    </w:t>
      </w:r>
      <w:r>
        <w:t xml:space="preserve">   Post Office    </w:t>
      </w:r>
      <w:r>
        <w:t xml:space="preserve">   Net    </w:t>
      </w:r>
      <w:r>
        <w:t xml:space="preserve">   Fishing Rod    </w:t>
      </w:r>
      <w:r>
        <w:t xml:space="preserve">   Shovel    </w:t>
      </w:r>
      <w:r>
        <w:t xml:space="preserve">   Fossil    </w:t>
      </w:r>
      <w:r>
        <w:t xml:space="preserve">   Pitfall    </w:t>
      </w:r>
      <w:r>
        <w:t xml:space="preserve">   Pelly    </w:t>
      </w:r>
      <w:r>
        <w:t xml:space="preserve">   Tortimer    </w:t>
      </w:r>
      <w:r>
        <w:t xml:space="preserve">   Pete    </w:t>
      </w:r>
      <w:r>
        <w:t xml:space="preserve">   Gyroid    </w:t>
      </w:r>
      <w:r>
        <w:t xml:space="preserve">   Resetti    </w:t>
      </w:r>
      <w:r>
        <w:t xml:space="preserve">   Blathers    </w:t>
      </w:r>
      <w:r>
        <w:t xml:space="preserve">   Nookling    </w:t>
      </w:r>
      <w:r>
        <w:t xml:space="preserve">   Tom Nook    </w:t>
      </w:r>
      <w:r>
        <w:t xml:space="preserve">   Wild World    </w:t>
      </w:r>
      <w:r>
        <w:t xml:space="preserve">   New Leaf    </w:t>
      </w:r>
      <w:r>
        <w:t xml:space="preserve">   City Folk    </w:t>
      </w:r>
      <w:r>
        <w:t xml:space="preserve">   GameCube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Crossing</dc:title>
  <dcterms:created xsi:type="dcterms:W3CDTF">2021-10-11T01:15:27Z</dcterms:created>
  <dcterms:modified xsi:type="dcterms:W3CDTF">2021-10-11T01:15:27Z</dcterms:modified>
</cp:coreProperties>
</file>