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Crossing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Lloid    </w:t>
      </w:r>
      <w:r>
        <w:t xml:space="preserve">   Custom designs    </w:t>
      </w:r>
      <w:r>
        <w:t xml:space="preserve">   Coffee    </w:t>
      </w:r>
      <w:r>
        <w:t xml:space="preserve">   Bells    </w:t>
      </w:r>
      <w:r>
        <w:t xml:space="preserve">   Rocks    </w:t>
      </w:r>
      <w:r>
        <w:t xml:space="preserve">   Digby    </w:t>
      </w:r>
      <w:r>
        <w:t xml:space="preserve">   Phyllis    </w:t>
      </w:r>
      <w:r>
        <w:t xml:space="preserve">   Town Hall    </w:t>
      </w:r>
      <w:r>
        <w:t xml:space="preserve">   Holidays    </w:t>
      </w:r>
      <w:r>
        <w:t xml:space="preserve">   Harriet    </w:t>
      </w:r>
      <w:r>
        <w:t xml:space="preserve">   Gracie grace    </w:t>
      </w:r>
      <w:r>
        <w:t xml:space="preserve">   Shampoodle    </w:t>
      </w:r>
      <w:r>
        <w:t xml:space="preserve">   Kicks    </w:t>
      </w:r>
      <w:r>
        <w:t xml:space="preserve">   Sable    </w:t>
      </w:r>
      <w:r>
        <w:t xml:space="preserve">   Mable    </w:t>
      </w:r>
      <w:r>
        <w:t xml:space="preserve">   Blathers    </w:t>
      </w:r>
      <w:r>
        <w:t xml:space="preserve">   Celeste    </w:t>
      </w:r>
      <w:r>
        <w:t xml:space="preserve">   Kartrina    </w:t>
      </w:r>
      <w:r>
        <w:t xml:space="preserve">   Dr. Shrunk    </w:t>
      </w:r>
      <w:r>
        <w:t xml:space="preserve">   Ordinances    </w:t>
      </w:r>
      <w:r>
        <w:t xml:space="preserve">   Pelly    </w:t>
      </w:r>
      <w:r>
        <w:t xml:space="preserve">   Mayor    </w:t>
      </w:r>
      <w:r>
        <w:t xml:space="preserve">   Rivers    </w:t>
      </w:r>
      <w:r>
        <w:t xml:space="preserve">   Coral    </w:t>
      </w:r>
      <w:r>
        <w:t xml:space="preserve">   Tom Nook    </w:t>
      </w:r>
      <w:r>
        <w:t xml:space="preserve">   Leif    </w:t>
      </w:r>
      <w:r>
        <w:t xml:space="preserve">   Villagers    </w:t>
      </w:r>
      <w:r>
        <w:t xml:space="preserve">   Brewster    </w:t>
      </w:r>
      <w:r>
        <w:t xml:space="preserve">   K.K Slider    </w:t>
      </w:r>
      <w:r>
        <w:t xml:space="preserve">   Isabelle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Crossing Crossword Puzzle</dc:title>
  <dcterms:created xsi:type="dcterms:W3CDTF">2021-10-11T01:16:14Z</dcterms:created>
  <dcterms:modified xsi:type="dcterms:W3CDTF">2021-10-11T01:16:14Z</dcterms:modified>
</cp:coreProperties>
</file>