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Crossing New Horizons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Bells    </w:t>
      </w:r>
      <w:r>
        <w:t xml:space="preserve">   Bugs    </w:t>
      </w:r>
      <w:r>
        <w:t xml:space="preserve">   Cat    </w:t>
      </w:r>
      <w:r>
        <w:t xml:space="preserve">   Celest    </w:t>
      </w:r>
      <w:r>
        <w:t xml:space="preserve">   Cherry    </w:t>
      </w:r>
      <w:r>
        <w:t xml:space="preserve">   Coconut    </w:t>
      </w:r>
      <w:r>
        <w:t xml:space="preserve">   Fishing    </w:t>
      </w:r>
      <w:r>
        <w:t xml:space="preserve">   Five Star    </w:t>
      </w:r>
      <w:r>
        <w:t xml:space="preserve">   Flowers    </w:t>
      </w:r>
      <w:r>
        <w:t xml:space="preserve">   Fossils    </w:t>
      </w:r>
      <w:r>
        <w:t xml:space="preserve">   Incline    </w:t>
      </w:r>
      <w:r>
        <w:t xml:space="preserve">   Isabelle    </w:t>
      </w:r>
      <w:r>
        <w:t xml:space="preserve">   Island    </w:t>
      </w:r>
      <w:r>
        <w:t xml:space="preserve">   K.K. Slider    </w:t>
      </w:r>
      <w:r>
        <w:t xml:space="preserve">   Mable    </w:t>
      </w:r>
      <w:r>
        <w:t xml:space="preserve">   Mary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  <w:r>
        <w:t xml:space="preserve">   Ramond    </w:t>
      </w:r>
      <w:r>
        <w:t xml:space="preserve">   Sable    </w:t>
      </w:r>
      <w:r>
        <w:t xml:space="preserve">   Timmy    </w:t>
      </w:r>
      <w:r>
        <w:t xml:space="preserve">   Tom Nook    </w:t>
      </w:r>
      <w:r>
        <w:t xml:space="preserve">   Tommy    </w:t>
      </w:r>
      <w:r>
        <w:t xml:space="preserve">   Turnips    </w:t>
      </w:r>
      <w:r>
        <w:t xml:space="preserve">   Villagers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Crossing New Horizons</dc:title>
  <dcterms:created xsi:type="dcterms:W3CDTF">2021-10-11T01:17:04Z</dcterms:created>
  <dcterms:modified xsi:type="dcterms:W3CDTF">2021-10-11T01:17:04Z</dcterms:modified>
</cp:coreProperties>
</file>