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Animal Crossing New Leaf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You are the _____ of your town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Reduce, Reuse, REFURBISH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Where else can you get Majora's Mask, and a Hero's outfit?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Save a lot of these, and get expensive clothes and furniture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very bad swimmer, often washed up on your beach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Visit the island late at night, and these might give you quite a fright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musician in your town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Timmy and Tommys store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Your secretary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Fossils, Dinosaurs, Art, and Bugs!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Cool! Who gave you that badge?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Fashion Designer of the century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 think it is time for a new due!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Where do you go to get to another town?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Black Roses+Gold Watering Can= ???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Let's go dance the night away at _____ 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Joann sells these every Sunday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Animal Crossing New Leaf</dc:title>
  <dcterms:created xsi:type="dcterms:W3CDTF">2021-10-11T01:15:36Z</dcterms:created>
  <dcterms:modified xsi:type="dcterms:W3CDTF">2021-10-11T01:15:36Z</dcterms:modified>
</cp:coreProperties>
</file>