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with antlers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grizzly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meows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sea animal with a hard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can gallop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black and white animal that eats 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pink animal that has a snout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animal that waddles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animal that 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animal that ribbits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can 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with a long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nocturnal animal that 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can swing in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has a pouch and jumps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has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swims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is covered in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slithers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animal with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that supplies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2021-10-11T01:16:37Z</dcterms:created>
  <dcterms:modified xsi:type="dcterms:W3CDTF">2021-10-11T01:16:37Z</dcterms:modified>
</cp:coreProperties>
</file>