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Feathers?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a snout?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eight legs and starts with 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has a trunk?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a elephant have on its nose?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a shell and starts with 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a horse have on it's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has a mayn?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hooves?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webbed feet?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</dc:title>
  <dcterms:created xsi:type="dcterms:W3CDTF">2021-10-11T01:16:57Z</dcterms:created>
  <dcterms:modified xsi:type="dcterms:W3CDTF">2021-10-11T01:16:57Z</dcterms:modified>
</cp:coreProperties>
</file>