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feathers. I make the eggs you 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fur. I like to go on walks. I like bones.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live on a farm. I make the milk you drink.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big ears. I hop.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fly, swim, and walk. I have feathers. I like ponds.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fluffy white fur. I live on a farm.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swing from trees.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fly. I sleep when the sun is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fly. I make nests.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4 legs. I say "meow."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</dc:title>
  <dcterms:created xsi:type="dcterms:W3CDTF">2021-10-11T01:16:59Z</dcterms:created>
  <dcterms:modified xsi:type="dcterms:W3CDTF">2021-10-11T01:16:59Z</dcterms:modified>
</cp:coreProperties>
</file>