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Mammal that varies in size and makes a barking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Hippo-looking mammal with a 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water-dwelling bird that lives in cold temperatures, South America, and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Mammal with pointy ears and a long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mammal with a trunk and very big 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insect that bites and is out in the summer, winter, and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Bird that lives in most cities and has a diet of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Pink mammal that snorts and likes to roll in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Colorful bird that lives in the tropics and rainforests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Yellow mammal with a tall neck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Crossword</dc:title>
  <dcterms:created xsi:type="dcterms:W3CDTF">2021-10-11T01:17:06Z</dcterms:created>
  <dcterms:modified xsi:type="dcterms:W3CDTF">2021-10-11T01:17:06Z</dcterms:modified>
</cp:coreProperties>
</file>