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tip or peak of somthing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colored layer around the pupil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makeup of an individual expressed in genes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house for Rabbits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for a type of fur on cats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hard outside of the feet of certain animals like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something out in order to examine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feamle sex cell or germ cell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Hide of a young calf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used to describe an animal with white paws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Hair fiber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horse that is four years of age or 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llama found in peru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to describe a male donkeys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male rabbit or male 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 </dc:title>
  <dcterms:created xsi:type="dcterms:W3CDTF">2021-10-11T01:15:27Z</dcterms:created>
  <dcterms:modified xsi:type="dcterms:W3CDTF">2021-10-11T01:15:27Z</dcterms:modified>
</cp:coreProperties>
</file>